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Dategrp-11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мировой судья судебного участка №6 Ханты-Мансийского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администра</w:t>
      </w:r>
      <w:r>
        <w:rPr>
          <w:rFonts w:ascii="Times New Roman" w:eastAsia="Times New Roman" w:hAnsi="Times New Roman" w:cs="Times New Roman"/>
          <w:sz w:val="26"/>
          <w:szCs w:val="26"/>
        </w:rPr>
        <w:t>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364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ч.1 ст.15.6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председателя 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ЖИЛИЩНО-СТРОИТЕЛЬНОГО КООПЕРАТИВА «ВИКТОРИЯ»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Шкутова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3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Addressgrp-4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ранее привлекавшийся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председателем 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ЖИЛИЩНО-СТРОИТЕЛЬНОГО КООПЕРАТИВА «ВИКТОРИЯ»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свои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6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24 </w:t>
      </w:r>
      <w:r>
        <w:rPr>
          <w:rStyle w:val="cat-Timegrp-22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обеспечил предоставление бухгалтерской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 месяцев </w:t>
      </w:r>
      <w:r>
        <w:rPr>
          <w:rStyle w:val="cat-Dategrp-12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Межрайонную Инспекцию ФНС России №1 по </w:t>
      </w:r>
      <w:r>
        <w:rPr>
          <w:rStyle w:val="cat-Addressgrp-5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Style w:val="cat-Addressgrp-7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нарушив требования подп.5.1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п.1 ст.23 Налогового Кодекса Росс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ийской Федерации (далее-НК РФ), чем </w:t>
      </w:r>
      <w:r>
        <w:rPr>
          <w:rStyle w:val="cat-Dategrp-14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правонарушение, предусмотренное ч.1 ст.15.6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</w:t>
      </w:r>
      <w:r>
        <w:rPr>
          <w:rFonts w:ascii="Times New Roman" w:eastAsia="Times New Roman" w:hAnsi="Times New Roman" w:cs="Times New Roman"/>
          <w:sz w:val="26"/>
          <w:szCs w:val="26"/>
        </w:rPr>
        <w:t>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8rplc-1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следующему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подп.5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п.1 ст.23 Налогового кодекса Российской Федерации годовая бухгалтерская (финансовая) отчетность представляется в налоговый орган по месту нахождения организации не позднее трех месяцев после окончания отчетного года.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Бухгалтерская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(финансовая)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 месяцев </w:t>
      </w:r>
      <w:r>
        <w:rPr>
          <w:rStyle w:val="cat-Dategrp-12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должна была быть пре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доставлена не позднее </w:t>
      </w:r>
      <w:r>
        <w:rPr>
          <w:rStyle w:val="cat-Dategrp-13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председатель 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ЖИЛИЩНО-СТРОИТЕЛЬНОГО КООПЕРАТИВА «ВИКТОРИЯ»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бухгалтерскую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(финансовую) отчетность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 месяцев </w:t>
      </w:r>
      <w:r>
        <w:rPr>
          <w:rStyle w:val="cat-Dategrp-12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ФНС России №1 по </w:t>
      </w:r>
      <w:r>
        <w:rPr>
          <w:rStyle w:val="cat-Addressgrp-5rplc-2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7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</w:t>
      </w:r>
      <w:r>
        <w:rPr>
          <w:rFonts w:ascii="Times New Roman" w:eastAsia="Times New Roman" w:hAnsi="Times New Roman" w:cs="Times New Roman"/>
          <w:sz w:val="26"/>
          <w:szCs w:val="26"/>
        </w:rPr>
        <w:t>нный законом срок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8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5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ЖИЛИЩНО-СТРОИТЕЛЬНОГО КООПЕРАТИВА «ВИКТОРИЯ»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Безд</w:t>
      </w:r>
      <w:r>
        <w:rPr>
          <w:rFonts w:ascii="Times New Roman" w:eastAsia="Times New Roman" w:hAnsi="Times New Roman" w:cs="Times New Roman"/>
          <w:sz w:val="26"/>
          <w:szCs w:val="26"/>
        </w:rPr>
        <w:t>ействи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ч.1 ст.15.6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</w:t>
      </w:r>
      <w:r>
        <w:rPr>
          <w:rFonts w:ascii="Times New Roman" w:eastAsia="Times New Roman" w:hAnsi="Times New Roman" w:cs="Times New Roman"/>
          <w:sz w:val="26"/>
          <w:szCs w:val="26"/>
        </w:rPr>
        <w:t>23.1, 29.10 КоАП РФ, мировой судья,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председателя 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ЖИЛИЩНО-СТРОИТЕЛЬНОГО КООПЕРАТИВА «ВИКТОРИЯ»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Шкутова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6rplc-29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ст.15.6 </w:t>
      </w:r>
      <w:r>
        <w:rPr>
          <w:rFonts w:ascii="Times New Roman" w:eastAsia="Times New Roman" w:hAnsi="Times New Roman" w:cs="Times New Roman"/>
          <w:sz w:val="26"/>
          <w:szCs w:val="26"/>
        </w:rPr>
        <w:t>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 в размере </w:t>
      </w:r>
      <w:r>
        <w:rPr>
          <w:rStyle w:val="cat-Sumgrp-20rplc-3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</w:t>
      </w:r>
      <w:r>
        <w:rPr>
          <w:rStyle w:val="cat-Addressgrp-8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(Департамент административного обеспечения </w:t>
      </w:r>
      <w:r>
        <w:rPr>
          <w:rStyle w:val="cat-Addressgrp-9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04872D08080), наименование банка: РКЦ Ханты-Мансийск//УФК по </w:t>
      </w:r>
      <w:r>
        <w:rPr>
          <w:rStyle w:val="cat-Addressgrp-10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казначейского счета: 03100643000000018700, ЕКС: 40102810245370000007, БИК: </w:t>
      </w:r>
      <w:r>
        <w:rPr>
          <w:rStyle w:val="cat-PhoneNumbergrp-24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ИНН: </w:t>
      </w:r>
      <w:r>
        <w:rPr>
          <w:rStyle w:val="cat-PhoneNumbergrp-25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КПП: </w:t>
      </w:r>
      <w:r>
        <w:rPr>
          <w:rStyle w:val="cat-PhoneNumbergrp-26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Style w:val="cat-PhoneNumbergrp-27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8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0412365400725003642515172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FIOgrp-19rplc-3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FIOgrp-19rplc-40"/>
          <w:rFonts w:ascii="Times New Roman" w:eastAsia="Times New Roman" w:hAnsi="Times New Roman" w:cs="Times New Roman"/>
        </w:rPr>
        <w:t>фио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374852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ExternalSystemDefinedgrp-29rplc-5">
    <w:name w:val="cat-ExternalSystemDefined grp-29 rplc-5"/>
    <w:basedOn w:val="DefaultParagraphFont"/>
  </w:style>
  <w:style w:type="character" w:customStyle="1" w:styleId="cat-PassportDatagrp-21rplc-6">
    <w:name w:val="cat-PassportData grp-21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FIOgrp-17rplc-9">
    <w:name w:val="cat-FIO grp-17 rplc-9"/>
    <w:basedOn w:val="DefaultParagraphFont"/>
  </w:style>
  <w:style w:type="character" w:customStyle="1" w:styleId="cat-Addressgrp-6rplc-10">
    <w:name w:val="cat-Address grp-6 rplc-10"/>
    <w:basedOn w:val="DefaultParagraphFont"/>
  </w:style>
  <w:style w:type="character" w:customStyle="1" w:styleId="cat-Timegrp-22rplc-11">
    <w:name w:val="cat-Time grp-22 rplc-11"/>
    <w:basedOn w:val="DefaultParagraphFont"/>
  </w:style>
  <w:style w:type="character" w:customStyle="1" w:styleId="cat-Dategrp-13rplc-12">
    <w:name w:val="cat-Date grp-13 rplc-12"/>
    <w:basedOn w:val="DefaultParagraphFont"/>
  </w:style>
  <w:style w:type="character" w:customStyle="1" w:styleId="cat-Dategrp-12rplc-13">
    <w:name w:val="cat-Date grp-12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7rplc-15">
    <w:name w:val="cat-Address grp-7 rplc-15"/>
    <w:basedOn w:val="DefaultParagraphFont"/>
  </w:style>
  <w:style w:type="character" w:customStyle="1" w:styleId="cat-Dategrp-14rplc-16">
    <w:name w:val="cat-Date grp-14 rplc-16"/>
    <w:basedOn w:val="DefaultParagraphFont"/>
  </w:style>
  <w:style w:type="character" w:customStyle="1" w:styleId="cat-Timegrp-23rplc-17">
    <w:name w:val="cat-Time grp-23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Addressgrp-5rplc-24">
    <w:name w:val="cat-Address grp-5 rplc-24"/>
    <w:basedOn w:val="DefaultParagraphFont"/>
  </w:style>
  <w:style w:type="character" w:customStyle="1" w:styleId="cat-Addressgrp-7rplc-25">
    <w:name w:val="cat-Address grp-7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Dategrp-15rplc-27">
    <w:name w:val="cat-Date grp-15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Sumgrp-20rplc-30">
    <w:name w:val="cat-Sum grp-20 rplc-30"/>
    <w:basedOn w:val="DefaultParagraphFont"/>
  </w:style>
  <w:style w:type="character" w:customStyle="1" w:styleId="cat-Addressgrp-8rplc-31">
    <w:name w:val="cat-Address grp-8 rplc-31"/>
    <w:basedOn w:val="DefaultParagraphFont"/>
  </w:style>
  <w:style w:type="character" w:customStyle="1" w:styleId="cat-Addressgrp-9rplc-32">
    <w:name w:val="cat-Address grp-9 rplc-32"/>
    <w:basedOn w:val="DefaultParagraphFont"/>
  </w:style>
  <w:style w:type="character" w:customStyle="1" w:styleId="cat-Addressgrp-10rplc-33">
    <w:name w:val="cat-Address grp-10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FIOgrp-19rplc-40">
    <w:name w:val="cat-FIO grp-1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C3A56-6502-4FD0-88C8-5AFBBE9E676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